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__________ on the Periodic Table represents the number of "energy levels" an element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elements are organized into this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elements react they form new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unit of matter with all the properties of that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that are measurable or observable are called physical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can have a variable number of neutrons in its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"outer energy shell" of and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___________________ on the periodic table represents the number of valence electrons in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charged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neutron has a ___________________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Atoms with full outer energy shells are known to be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center of an atom where the protons and neutrons 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Electrons are "stolen" in this type of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Reactivity is a ______________________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abreviated way to name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Subtract the atomic number from the atomic mass to find the number of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"Family" of elements that do not typically react with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around the nucleus where electrons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is found in all organic matter and has four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"electronic connections" between elements in 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NaCl is the ___________________________ for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than hydrogen and helium, the number of electrons needed to fill the valence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"Family" of elements that are very reactive.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Protons have a _________________________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Electrons have a ______________________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"Like" electric charges ____________________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elements with similar properties are known as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matches the number of protons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combination of one or more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Electrons are "shared" in this type of bond.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the Periodic Table</dc:title>
  <dcterms:created xsi:type="dcterms:W3CDTF">2021-10-11T01:40:06Z</dcterms:created>
  <dcterms:modified xsi:type="dcterms:W3CDTF">2021-10-11T01:40:06Z</dcterms:modified>
</cp:coreProperties>
</file>