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chemical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radioactive form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matter consists of individual particals called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 occuring in all atomic nuclei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number of neutrons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protons and electrons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mass as a proton but without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 that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and most important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 of an atom of a chemical element expressed in atomic mass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component of an element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Daltons Atomic Theory    </w:t>
      </w:r>
      <w:r>
        <w:t xml:space="preserve">   electron    </w:t>
      </w:r>
      <w:r>
        <w:t xml:space="preserve">   protons    </w:t>
      </w:r>
      <w:r>
        <w:t xml:space="preserve">   neutrons    </w:t>
      </w:r>
      <w:r>
        <w:t xml:space="preserve">   nucleus    </w:t>
      </w:r>
      <w:r>
        <w:t xml:space="preserve">   atomic number    </w:t>
      </w:r>
      <w:r>
        <w:t xml:space="preserve">   mass number    </w:t>
      </w:r>
      <w:r>
        <w:t xml:space="preserve">   isotope    </w:t>
      </w:r>
      <w:r>
        <w:t xml:space="preserve">   atomic mass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2021-10-11T01:40:04Z</dcterms:created>
  <dcterms:modified xsi:type="dcterms:W3CDTF">2021-10-11T01:40:04Z</dcterms:modified>
</cp:coreProperties>
</file>