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mixture    </w:t>
      </w:r>
      <w:r>
        <w:t xml:space="preserve">   volume    </w:t>
      </w:r>
      <w:r>
        <w:t xml:space="preserve">   sodium    </w:t>
      </w:r>
      <w:r>
        <w:t xml:space="preserve">   magnesium    </w:t>
      </w:r>
      <w:r>
        <w:t xml:space="preserve">   iron    </w:t>
      </w:r>
      <w:r>
        <w:t xml:space="preserve">   astatine    </w:t>
      </w:r>
      <w:r>
        <w:t xml:space="preserve">   bromine    </w:t>
      </w:r>
      <w:r>
        <w:t xml:space="preserve">   chlorine    </w:t>
      </w:r>
      <w:r>
        <w:t xml:space="preserve">   halogens    </w:t>
      </w:r>
      <w:r>
        <w:t xml:space="preserve">   balanced    </w:t>
      </w:r>
      <w:r>
        <w:t xml:space="preserve">   combustion    </w:t>
      </w:r>
      <w:r>
        <w:t xml:space="preserve">   density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potassium    </w:t>
      </w:r>
      <w:r>
        <w:t xml:space="preserve">   covalent    </w:t>
      </w:r>
      <w:r>
        <w:t xml:space="preserve">   ionic    </w:t>
      </w:r>
      <w:r>
        <w:t xml:space="preserve">   bond    </w:t>
      </w:r>
      <w:r>
        <w:t xml:space="preserve">   ion    </w:t>
      </w:r>
      <w:r>
        <w:t xml:space="preserve">   charge    </w:t>
      </w:r>
      <w:r>
        <w:t xml:space="preserve">   nucleus    </w:t>
      </w:r>
      <w:r>
        <w:t xml:space="preserve">   electron    </w:t>
      </w:r>
      <w:r>
        <w:t xml:space="preserve">   neutron    </w:t>
      </w:r>
      <w:r>
        <w:t xml:space="preserve">   proton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2021-10-11T01:40:16Z</dcterms:created>
  <dcterms:modified xsi:type="dcterms:W3CDTF">2021-10-11T01:40:16Z</dcterms:modified>
</cp:coreProperties>
</file>