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negative charge and found in a certain energy level in the electron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the nucleus and 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outermost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center of the atom, it has a positive charge and contains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building blocks of matter and the smallest unit of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can identify the element it tells you how many electrons and protons you have in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Tells you how much an element weighs it also stands for amu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holds the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Surrounds the nucleus electrons are likely to be found orbiting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It’s found in the nucleus it has a positive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Structures</dc:title>
  <dcterms:created xsi:type="dcterms:W3CDTF">2021-10-11T01:40:44Z</dcterms:created>
  <dcterms:modified xsi:type="dcterms:W3CDTF">2021-10-11T01:40:44Z</dcterms:modified>
</cp:coreProperties>
</file>