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Atomic Theories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Matter is composed of empty space where atoms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Plum pudding model, negative particles aka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Oil drop experiment, atoms have positive and negative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Electrons move in waves, not circular paths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Positive charge with mass of 7500x of electron, alpha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Agreed with Debrogile, quantum mechanical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Elements consist of atoms and compounds are made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Discovered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Helped to arrange atoms in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Electrons move in circular paths, based on level of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Theories</dc:title>
  <dcterms:created xsi:type="dcterms:W3CDTF">2021-10-11T01:39:59Z</dcterms:created>
  <dcterms:modified xsi:type="dcterms:W3CDTF">2021-10-11T01:39:59Z</dcterms:modified>
</cp:coreProperties>
</file>