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electronconfiguration    </w:t>
      </w:r>
      <w:r>
        <w:t xml:space="preserve">   chemical formula    </w:t>
      </w:r>
      <w:r>
        <w:t xml:space="preserve">   electrostatic    </w:t>
      </w:r>
      <w:r>
        <w:t xml:space="preserve">   element    </w:t>
      </w:r>
      <w:r>
        <w:t xml:space="preserve">   compound    </w:t>
      </w:r>
      <w:r>
        <w:t xml:space="preserve">   ionic bond    </w:t>
      </w:r>
      <w:r>
        <w:t xml:space="preserve">   ion    </w:t>
      </w:r>
      <w:r>
        <w:t xml:space="preserve">   isotope    </w:t>
      </w:r>
      <w:r>
        <w:t xml:space="preserve">   bromine    </w:t>
      </w:r>
      <w:r>
        <w:t xml:space="preserve">   mercury    </w:t>
      </w:r>
      <w:r>
        <w:t xml:space="preserve">   lanthanides    </w:t>
      </w:r>
      <w:r>
        <w:t xml:space="preserve">   transition metals    </w:t>
      </w:r>
      <w:r>
        <w:t xml:space="preserve">   noblegases    </w:t>
      </w:r>
      <w:r>
        <w:t xml:space="preserve">   halogens    </w:t>
      </w:r>
      <w:r>
        <w:t xml:space="preserve">   alkaline earths    </w:t>
      </w:r>
      <w:r>
        <w:t xml:space="preserve">   alkalimetals    </w:t>
      </w:r>
      <w:r>
        <w:t xml:space="preserve">   group    </w:t>
      </w:r>
      <w:r>
        <w:t xml:space="preserve">   preiod    </w:t>
      </w:r>
      <w:r>
        <w:t xml:space="preserve">   Mendeleev    </w:t>
      </w:r>
      <w:r>
        <w:t xml:space="preserve">   Perodic Table    </w:t>
      </w:r>
      <w:r>
        <w:t xml:space="preserve">   valance    </w:t>
      </w:r>
      <w:r>
        <w:t xml:space="preserve">   electronshell    </w:t>
      </w:r>
      <w:r>
        <w:t xml:space="preserve">   mass number    </w:t>
      </w:r>
      <w:r>
        <w:t xml:space="preserve">   atomic number    </w:t>
      </w:r>
      <w:r>
        <w:t xml:space="preserve">   neutron    </w:t>
      </w:r>
      <w:r>
        <w:t xml:space="preserve">   nucleus    </w:t>
      </w:r>
      <w:r>
        <w:t xml:space="preserve">   proton    </w:t>
      </w:r>
      <w:r>
        <w:t xml:space="preserve">   electron    </w:t>
      </w:r>
      <w:r>
        <w:t xml:space="preserve">   atomos    </w:t>
      </w:r>
      <w:r>
        <w:t xml:space="preserve">   atom    </w:t>
      </w:r>
      <w:r>
        <w:t xml:space="preserve">   James Chadwick    </w:t>
      </w:r>
      <w:r>
        <w:t xml:space="preserve">   Neils Bohr    </w:t>
      </w:r>
      <w:r>
        <w:t xml:space="preserve">   Ernest Rutherford    </w:t>
      </w:r>
      <w:r>
        <w:t xml:space="preserve">   JJ Thomson    </w:t>
      </w:r>
      <w:r>
        <w:t xml:space="preserve">   John Dalton    </w:t>
      </w:r>
      <w:r>
        <w:t xml:space="preserve">   Democritus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2021-10-11T01:40:55Z</dcterms:created>
  <dcterms:modified xsi:type="dcterms:W3CDTF">2021-10-11T01:40:55Z</dcterms:modified>
</cp:coreProperties>
</file>