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are in circular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arranged atoms by atomic number using wavelengths and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nucleus center and tiny electrons moved in space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periodic table order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Plum pudding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 drop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 mechanical model. furthered the idea that electrons are in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Elements consist of atoms and compounds are collection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electrons move in waves rather than straight circular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orbits the nucleus and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matter is composed of empty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</dc:title>
  <dcterms:created xsi:type="dcterms:W3CDTF">2021-10-11T01:39:24Z</dcterms:created>
  <dcterms:modified xsi:type="dcterms:W3CDTF">2021-10-11T01:39:24Z</dcterms:modified>
</cp:coreProperties>
</file>