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Electrons move in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discovered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Matter is composed of empty space in which atoms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atoms contain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Discovered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Electrons are in clouds in certain energy regions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Arranges the periodic elements based on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Electrons are in circular paths depending on their energy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Elemets consist of atoms and compounds are a collection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Atoms have positive and negative charges that cancel eachother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</dc:title>
  <dcterms:created xsi:type="dcterms:W3CDTF">2021-10-11T01:39:28Z</dcterms:created>
  <dcterms:modified xsi:type="dcterms:W3CDTF">2021-10-11T01:39:28Z</dcterms:modified>
</cp:coreProperties>
</file>