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best known for his pioneering work in the development of modern atomic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Born: 460 BC · Died: 370 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New Zealand physicist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Nobel Prize in Physics for his discovery of the neutron in 1932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a number of fundamental results in the field of quantum theory, which formed the basis of wave mechanics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philosopher and a promoter of scientific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elected as a fellow of the Royal Society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Physicist honored with the Nobel Prize for Physics in 1923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postulated the wave nature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Contribution to the science of physics was the justification from physical laws of the previous empirical and chemical concept of the atomic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</dc:title>
  <dcterms:created xsi:type="dcterms:W3CDTF">2021-10-11T01:39:30Z</dcterms:created>
  <dcterms:modified xsi:type="dcterms:W3CDTF">2021-10-11T01:39:30Z</dcterms:modified>
</cp:coreProperties>
</file>