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protons and neutrons located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determine the number of electrons in an uncharged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plum pudding model of an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conducted the gold foil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Dalton's contribution to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Lavoiser contribute toward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Schrodinger's contribution to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Atomic Number equal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Chadwick's contribution to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major contribution did Thomson make to the Atomic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Rutherford discover about the charge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Bohr's contribution to the Atomic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</dc:title>
  <dcterms:created xsi:type="dcterms:W3CDTF">2021-10-11T01:39:55Z</dcterms:created>
  <dcterms:modified xsi:type="dcterms:W3CDTF">2021-10-11T01:39:55Z</dcterms:modified>
</cp:coreProperties>
</file>