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the neutron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first four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protons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the the shape of an atom was consistent throughout with electrons mixed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Came up with Quantum Mechanical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Subatomic particle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atomic theory we use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Came up with the uncertainty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Bohr's model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Dalton's model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Gold Foil Experiment to disprove plum pudding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the oil drop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Rutherfords model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Discredited the idea of the atom by Leucippus and Deocritus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the nucleus is smaller than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 high vacuum cathode-raytube in his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 up with the idea that all matter is made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electrons are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2021-10-11T01:39:58Z</dcterms:created>
  <dcterms:modified xsi:type="dcterms:W3CDTF">2021-10-11T01:39:58Z</dcterms:modified>
</cp:coreProperties>
</file>