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</w:t>
      </w:r>
    </w:p>
    <w:p>
      <w:pPr>
        <w:pStyle w:val="Questions"/>
      </w:pPr>
      <w:r>
        <w:t xml:space="preserve">1. ODSDY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ESNIINTE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MEXLWLA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NNOWET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ELNSI BHOR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AMX CANPLK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AOGANAK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OFURREHDRT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REDSCGIOHRN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OUTDRECMIS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JJ SOOHTNM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Soddy    </w:t>
      </w:r>
      <w:r>
        <w:t xml:space="preserve">   Einstein    </w:t>
      </w:r>
      <w:r>
        <w:t xml:space="preserve">   Maxwell    </w:t>
      </w:r>
      <w:r>
        <w:t xml:space="preserve">   Newton    </w:t>
      </w:r>
      <w:r>
        <w:t xml:space="preserve">   Niels Bohr     </w:t>
      </w:r>
      <w:r>
        <w:t xml:space="preserve">   Max Planck    </w:t>
      </w:r>
      <w:r>
        <w:t xml:space="preserve">   Nagaoka    </w:t>
      </w:r>
      <w:r>
        <w:t xml:space="preserve">   Rutherford    </w:t>
      </w:r>
      <w:r>
        <w:t xml:space="preserve">   Schrodinger    </w:t>
      </w:r>
      <w:r>
        <w:t xml:space="preserve">   Democritus    </w:t>
      </w:r>
      <w:r>
        <w:t xml:space="preserve">   JJ Thomson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2021-10-11T01:40:16Z</dcterms:created>
  <dcterms:modified xsi:type="dcterms:W3CDTF">2021-10-11T01:40:16Z</dcterms:modified>
</cp:coreProperties>
</file>