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definite amount of energy an electron in an atom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around the nucleus of an atom in which there is a high chance of finding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energy level is divided into entities of equal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danish scientist who contributed to the development of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smallest amount of energy need to remove the outermost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with different mass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an atom compared one twelfth the mass of the carbon-12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 quantum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numbers describe the position of an electron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charged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2021-10-11T01:40:18Z</dcterms:created>
  <dcterms:modified xsi:type="dcterms:W3CDTF">2021-10-11T01:40:18Z</dcterms:modified>
</cp:coreProperties>
</file>