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Theory </w:t>
      </w:r>
    </w:p>
    <w:p>
      <w:pPr>
        <w:pStyle w:val="Questions"/>
      </w:pPr>
      <w:r>
        <w:t xml:space="preserve">1. AIOLBTR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OAEITLSTR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ETPOIOSS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TENMELE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TGAENVEI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LTCERSENO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RONSOPT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EGNERY ESLLVE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OUBIMTCAS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IATMCO BRNMEU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OTMSA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UMLP PDNGUID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INO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LUEUNCS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TVOEIIPS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TENORLCE UCLDO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TOMCAI SAMS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SORNTUEN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Theory </dc:title>
  <dcterms:created xsi:type="dcterms:W3CDTF">2021-10-11T01:40:30Z</dcterms:created>
  <dcterms:modified xsi:type="dcterms:W3CDTF">2021-10-11T01:40:30Z</dcterms:modified>
</cp:coreProperties>
</file>