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Millikan use to find a charge on a single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subatomic particles that was "something-besides-just-the-proton" which contains most of the atoms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father of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pounded up materials in his pestle and called the tiny particles atoms?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that it was impossible to know simultaneously the exact position and momentum of a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proved the neutrons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discredited Leucippus and Democritus resulting in little progress with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believed that the patterns in atoms were not circular but rather in orbitals?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Schrodinger use to model the probability of finding an electron in a certain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discovered the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discovered to contain electrons and protons?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model was proved to only work with hydrogen and was later proved incorrect by Schrodinger?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way to show that a single atom has a soup of positive charges with scattered electrons like raisins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used the Gold foil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rejected the idea that there were only 4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Dalton's atomic theory a chemical reaction is the what of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how to measure the charge of an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the understanding of atomic structure and created a visual model of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Dalton's Atomic theory all matter is made up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discovered to contain a negative charge?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Cross-Word Puzzle</dc:title>
  <dcterms:created xsi:type="dcterms:W3CDTF">2021-10-11T01:41:16Z</dcterms:created>
  <dcterms:modified xsi:type="dcterms:W3CDTF">2021-10-11T01:41:16Z</dcterms:modified>
</cp:coreProperties>
</file>