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Theory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subatomic particle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developed the Solid Sphere model of the atom; had a 4-part atomic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for his gold foil experiment that proved the atom was mostly empty space and had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developed the Quantum model of the atom which state that electrons do not travel in orbits, but are found in likely areas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the Planetary model of the atom in which electrons are restricted to move in fixed energy levels called orbitals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part of any element; the "building blocks"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developed the Plum Pudding model of the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 Crossword</dc:title>
  <dcterms:created xsi:type="dcterms:W3CDTF">2021-10-11T01:41:12Z</dcterms:created>
  <dcterms:modified xsi:type="dcterms:W3CDTF">2021-10-11T01:41:12Z</dcterms:modified>
</cp:coreProperties>
</file>