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concluded that electrons are part of atoms.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the understanding of the atomic structure and the quantum theory?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experiments began to determine the electric charge carried by a single electron?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scientist who used results of Albert Einstein.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main study was to work on wave lengths in electrons?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Pioneer of nuclear physics.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August 12, 1887 in Vienna Austria.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philosopher.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September 6, 1776 into a Quaker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name of the scientist made the discovery of the "neutron"?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Crossword Puzzle</dc:title>
  <dcterms:created xsi:type="dcterms:W3CDTF">2021-10-11T01:39:35Z</dcterms:created>
  <dcterms:modified xsi:type="dcterms:W3CDTF">2021-10-11T01:39:35Z</dcterms:modified>
</cp:coreProperties>
</file>