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Theory &amp; Parts of an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Compounds    </w:t>
      </w:r>
      <w:r>
        <w:t xml:space="preserve">   Gold Foil    </w:t>
      </w:r>
      <w:r>
        <w:t xml:space="preserve">   Mass Number    </w:t>
      </w:r>
      <w:r>
        <w:t xml:space="preserve">   Isotope    </w:t>
      </w:r>
      <w:r>
        <w:t xml:space="preserve">   Atomic Number    </w:t>
      </w:r>
      <w:r>
        <w:t xml:space="preserve">   Atomic Mass    </w:t>
      </w:r>
      <w:r>
        <w:t xml:space="preserve">   Shooting Gallery    </w:t>
      </w:r>
      <w:r>
        <w:t xml:space="preserve">   Electron Cloud    </w:t>
      </w:r>
      <w:r>
        <w:t xml:space="preserve">   Nucleus    </w:t>
      </w:r>
      <w:r>
        <w:t xml:space="preserve">   Plum Pudding    </w:t>
      </w:r>
      <w:r>
        <w:t xml:space="preserve">   Thomson    </w:t>
      </w:r>
      <w:r>
        <w:t xml:space="preserve">   Democritus    </w:t>
      </w:r>
      <w:r>
        <w:t xml:space="preserve">   Experiments    </w:t>
      </w:r>
      <w:r>
        <w:t xml:space="preserve">   Cathode Tube    </w:t>
      </w:r>
      <w:r>
        <w:t xml:space="preserve">   Negative    </w:t>
      </w:r>
      <w:r>
        <w:t xml:space="preserve">   Positive    </w:t>
      </w:r>
      <w:r>
        <w:t xml:space="preserve">   Atom    </w:t>
      </w:r>
      <w:r>
        <w:t xml:space="preserve">   Elements    </w:t>
      </w:r>
      <w:r>
        <w:t xml:space="preserve">   Neutrons    </w:t>
      </w:r>
      <w:r>
        <w:t xml:space="preserve">   Protons    </w:t>
      </w:r>
      <w:r>
        <w:t xml:space="preserve">   Electrons    </w:t>
      </w:r>
      <w:r>
        <w:t xml:space="preserve">   Bohr    </w:t>
      </w:r>
      <w:r>
        <w:t xml:space="preserve">   Rutherford    </w:t>
      </w:r>
      <w:r>
        <w:t xml:space="preserve">   Dalton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&amp; Parts of an Atom</dc:title>
  <dcterms:created xsi:type="dcterms:W3CDTF">2021-10-11T01:40:57Z</dcterms:created>
  <dcterms:modified xsi:type="dcterms:W3CDTF">2021-10-11T01:40:57Z</dcterms:modified>
</cp:coreProperties>
</file>