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Theory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Discovered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discovered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Planck, de Broglie, Schrodinger, Heisenberg all contributed to the modern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Published Law of Definite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Stated that it was impossible to determine the position and velocity of an electron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Model stated that electrons move in orbits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Determined that electrons behave like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Model representing J.J. Thomson’s discovery of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Proposed E=hv and that energy can be absorbed and emitted by electrons in the form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Stated that negatively charged particles are scattered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Stated that electrons can change energy levels based on the amount of energy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Described how a wave function of a physical system evolves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Experiment that proved existence of empty space in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 the magnitude of an electrons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from Dalton that stated that atoms of different elements combine in simple whole number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states by Proust that said complements of chemical compounds always combine in the same mass proportions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Thomson founded what component in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Stated that all matter is made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Cathode Ray tube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Millikan’s experiment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Project</dc:title>
  <dcterms:created xsi:type="dcterms:W3CDTF">2021-10-11T01:40:50Z</dcterms:created>
  <dcterms:modified xsi:type="dcterms:W3CDTF">2021-10-11T01:40:50Z</dcterms:modified>
</cp:coreProperties>
</file>