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Theory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radiation is the most penetrating?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Austrian physicist who developed a number of results in the field of quantum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physicist who became known as the father of nuclear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required for 1/2 of the nuclei to decay to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Danish physicist who made foundational contributions to understanding atomic structure and quantum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subatomic particle of about the same mass as a proton but without an electric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best known for his pioneering work in the development of modern atomic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Greek pre-Socratic philosopher remembered today for his formulation of an atomic theory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conversion of an atom to an atom of another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of the same element that contain equal numbers of protons but different numbers of neutrons in their nuclei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Project</dc:title>
  <dcterms:created xsi:type="dcterms:W3CDTF">2021-10-11T01:39:46Z</dcterms:created>
  <dcterms:modified xsi:type="dcterms:W3CDTF">2021-10-11T01:39:46Z</dcterms:modified>
</cp:coreProperties>
</file>