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Scientist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Nagaoka    </w:t>
      </w:r>
      <w:r>
        <w:t xml:space="preserve">   Maxwell    </w:t>
      </w:r>
      <w:r>
        <w:t xml:space="preserve">   Soddy    </w:t>
      </w:r>
      <w:r>
        <w:t xml:space="preserve">   J Plucker    </w:t>
      </w:r>
      <w:r>
        <w:t xml:space="preserve">   Enrico Fermi    </w:t>
      </w:r>
      <w:r>
        <w:t xml:space="preserve">   Einstein    </w:t>
      </w:r>
      <w:r>
        <w:t xml:space="preserve">   Mendeleev    </w:t>
      </w:r>
      <w:r>
        <w:t xml:space="preserve">   Newton    </w:t>
      </w:r>
      <w:r>
        <w:t xml:space="preserve">   James Chadwick    </w:t>
      </w:r>
      <w:r>
        <w:t xml:space="preserve">   Niels Bohr    </w:t>
      </w:r>
      <w:r>
        <w:t xml:space="preserve">   HGJ Moseley    </w:t>
      </w:r>
      <w:r>
        <w:t xml:space="preserve">   Ernest Rutherford    </w:t>
      </w:r>
      <w:r>
        <w:t xml:space="preserve">   RA Millikan    </w:t>
      </w:r>
      <w:r>
        <w:t xml:space="preserve">   Max Planck    </w:t>
      </w:r>
      <w:r>
        <w:t xml:space="preserve">   Marie Curie    </w:t>
      </w:r>
      <w:r>
        <w:t xml:space="preserve">   Rutherford    </w:t>
      </w:r>
      <w:r>
        <w:t xml:space="preserve">   JJ Thomson    </w:t>
      </w:r>
      <w:r>
        <w:t xml:space="preserve">   Michael Faraday    </w:t>
      </w:r>
      <w:r>
        <w:t xml:space="preserve">   John Dalton    </w:t>
      </w:r>
      <w:r>
        <w:t xml:space="preserve">   Democritus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Scientist </dc:title>
  <dcterms:created xsi:type="dcterms:W3CDTF">2021-10-11T01:40:09Z</dcterms:created>
  <dcterms:modified xsi:type="dcterms:W3CDTF">2021-10-11T01:40:09Z</dcterms:modified>
</cp:coreProperties>
</file>