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Theory Scientist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Studied the effect of electricity on solutions.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Oil drop experiment determined the charge (c=1.602•10^-19 coulomb) and the mass (m= 9.11• 10^-28 gram) of an electron.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Convention bitter, convention sweet, but in reality atoms and 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Arranged elements into 7 groups with similar properties.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Proposed an “atomic theory” with spherical solid atoms based upon measurable properties of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Using alpha particles discovered a neutral atomic particle with a mass close to a proton. Thus was discovered the neutron.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the idea of quanta (discrete units of energy) to explain hot glowing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Using X-ray tubes , determined the charges on the nuclei of most atoms. He wrote “The atomic number of an element is equal to the number of protons in the nucleus”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Studied uranium and thorium and called their spontaneous decay process “radioactivity”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alpha particles as atomic bullets, proved the atoms in a piece of thin (0.00006 cm) gold foil.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Developed an explanation of atomic structure that underlies regularities of the periodic table of elements.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Studied radiations emitted from uranium and thorium and named them alpha and beta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Studied “canal rays” and found they were associated with the proton H+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Proposed a mechanical universe with small solid masses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Published the famous equation E=mc^2</w:t>
            </w:r>
          </w:p>
        </w:tc>
      </w:tr>
    </w:tbl>
    <w:p>
      <w:pPr>
        <w:pStyle w:val="WordBankMedium"/>
      </w:pPr>
      <w:r>
        <w:t xml:space="preserve">   Democritus    </w:t>
      </w:r>
      <w:r>
        <w:t xml:space="preserve">   John Dalton    </w:t>
      </w:r>
      <w:r>
        <w:t xml:space="preserve">   Faraday    </w:t>
      </w:r>
      <w:r>
        <w:t xml:space="preserve">   JJ THOMSON    </w:t>
      </w:r>
      <w:r>
        <w:t xml:space="preserve">   Rutherford    </w:t>
      </w:r>
      <w:r>
        <w:t xml:space="preserve">   Marie S. Curie    </w:t>
      </w:r>
      <w:r>
        <w:t xml:space="preserve">   Max Plank    </w:t>
      </w:r>
      <w:r>
        <w:t xml:space="preserve">   RA Millikan    </w:t>
      </w:r>
      <w:r>
        <w:t xml:space="preserve">   Ernest Rutherford     </w:t>
      </w:r>
      <w:r>
        <w:t xml:space="preserve">   HGJ Moseley    </w:t>
      </w:r>
      <w:r>
        <w:t xml:space="preserve">   Niels Bohr    </w:t>
      </w:r>
      <w:r>
        <w:t xml:space="preserve">   James Chadwick    </w:t>
      </w:r>
      <w:r>
        <w:t xml:space="preserve">   Newton    </w:t>
      </w:r>
      <w:r>
        <w:t xml:space="preserve">   Einstein     </w:t>
      </w:r>
      <w:r>
        <w:t xml:space="preserve">   Mendeleev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Theory Scientist </dc:title>
  <dcterms:created xsi:type="dcterms:W3CDTF">2021-10-11T01:40:12Z</dcterms:created>
  <dcterms:modified xsi:type="dcterms:W3CDTF">2021-10-11T01:40:12Z</dcterms:modified>
</cp:coreProperties>
</file>