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Theory 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Protons balance out the negative charge of electrons by producing a 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there were 4 elements: water, earth, fire, and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are indivisible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discovered the charge and mass of an electron by his famous oil drop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Heisenberg Uncertainty Principle states that it is impossible to know simultaneouly the exact position and momentum of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Pounded up material in his pestle and mortar until he reduced them to smaller and smaller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Said that electrons were in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Greek word for invisible and where the word atom comes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Bohr's model was incorrect and only fit which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person defined an element as any substance that cannot be decomposed into a simpler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Neils Bohr made a quantum model of the atom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Ernest Rutherford discovered ______ and developed the idea of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scientist took Rutherford's research further and found the neutron.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Millikan inference that something had to account for the ______ of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scientist created the Heisenberg Uncertainty Principle.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 John Tomson developed a model which he called the ______model.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of the mass of the atom is in the ______ and electrons orbit it like the planets orbit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Joseph John Thomsom found that ______ used the cathode ray tube because of its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Chadwick had the idea trhat there could be a particle with mass but no charge which he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scientist suggested that orbits were not always circular, but in a pattern he called orbitals.</w:t>
            </w:r>
          </w:p>
        </w:tc>
      </w:tr>
    </w:tbl>
    <w:p>
      <w:pPr>
        <w:pStyle w:val="WordBankLarge"/>
      </w:pPr>
      <w:r>
        <w:t xml:space="preserve">   Democritus    </w:t>
      </w:r>
      <w:r>
        <w:t xml:space="preserve">   Atomos    </w:t>
      </w:r>
      <w:r>
        <w:t xml:space="preserve">   Aristotle    </w:t>
      </w:r>
      <w:r>
        <w:t xml:space="preserve">   Boyle    </w:t>
      </w:r>
      <w:r>
        <w:t xml:space="preserve">   Electrons    </w:t>
      </w:r>
      <w:r>
        <w:t xml:space="preserve">   Plum Pudding    </w:t>
      </w:r>
      <w:r>
        <w:t xml:space="preserve">   Millikan    </w:t>
      </w:r>
      <w:r>
        <w:t xml:space="preserve">   Protons    </w:t>
      </w:r>
      <w:r>
        <w:t xml:space="preserve">   Chadwick    </w:t>
      </w:r>
      <w:r>
        <w:t xml:space="preserve">   Bohr    </w:t>
      </w:r>
      <w:r>
        <w:t xml:space="preserve">   Bohrmodelor    </w:t>
      </w:r>
      <w:r>
        <w:t xml:space="preserve">   indestructible    </w:t>
      </w:r>
      <w:r>
        <w:t xml:space="preserve">   Mass    </w:t>
      </w:r>
      <w:r>
        <w:t xml:space="preserve">   Positive    </w:t>
      </w:r>
      <w:r>
        <w:t xml:space="preserve">   Nucleus    </w:t>
      </w:r>
      <w:r>
        <w:t xml:space="preserve">   Neutron    </w:t>
      </w:r>
      <w:r>
        <w:t xml:space="preserve">   Schrodinger    </w:t>
      </w:r>
      <w:r>
        <w:t xml:space="preserve">   Hydrogen    </w:t>
      </w:r>
      <w:r>
        <w:t xml:space="preserve">   Heisenberg    </w:t>
      </w:r>
      <w:r>
        <w:t xml:space="preserve">   Particle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Scientists</dc:title>
  <dcterms:created xsi:type="dcterms:W3CDTF">2021-10-11T01:41:02Z</dcterms:created>
  <dcterms:modified xsi:type="dcterms:W3CDTF">2021-10-11T01:41:02Z</dcterms:modified>
</cp:coreProperties>
</file>