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the quantum mechanical model of the atom; mathematical equations to predict likelihood of finding an electron in a certain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 foil experiment, discovered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of Conservation of Mass, father of 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atomic theory; Atoms are homogeneous, indivisible and indestructible, atoms bond in whole number ratios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a model of the atom  where the electrons are in specific energy levels or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the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Credited for making the first widely used table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the Plum Pudding model; found the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350 b.c., said matter was made up of earth, air, fire and water; no such thing as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scientist who discovered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Scientists</dc:title>
  <dcterms:created xsi:type="dcterms:W3CDTF">2021-10-11T01:40:46Z</dcterms:created>
  <dcterms:modified xsi:type="dcterms:W3CDTF">2021-10-11T01:40:46Z</dcterms:modified>
</cp:coreProperties>
</file>