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Atomic Theory Timline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Bohr model is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J.J Thomson discovered this sub atomic particle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J.J Thomson theorized model of the atom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Around 400BC, this Greek proposed the idea that all matter can be cut down until you find a single indivisible particle, he called it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model is only useful for explaining the first 20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Fire-hot, combustible, fueled by oxygen, Water-liquid, H2O, Earth-dry, solid, Air-gas, cold Structure of matter was accepted for almost 2000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Billiard Ball Model, 1807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his famous uncertainty principle, which he first described in a letter to Wolfgang Pauli in 1927.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scientist suggested that, like light, electrons could act as both particles and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Erwin Schrödinger's model: Electron Cloud Model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the Proton and performed the Gold Foil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Discovered the Neutron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Timline</dc:title>
  <dcterms:created xsi:type="dcterms:W3CDTF">2021-10-11T01:40:48Z</dcterms:created>
  <dcterms:modified xsi:type="dcterms:W3CDTF">2021-10-11T01:40:48Z</dcterms:modified>
</cp:coreProperties>
</file>