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Word Scramble</w:t>
      </w:r>
    </w:p>
    <w:p>
      <w:pPr>
        <w:pStyle w:val="Questions"/>
      </w:pPr>
      <w:r>
        <w:t xml:space="preserve">1. OMAT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RUDGON TTSAE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XEITCDE TAETS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NTPOOR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NNUREOT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NCELOERT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IATOMC BNEUMR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SSAM NUEMRB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PTIEOOS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OCMTIA WEIGHT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LAECRSTP SIELN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EMAFL SETT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ALENECV NETELOCR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NLCORTEE AOOCTGUIFNINR  </w:t>
      </w:r>
      <w:r>
        <w:rPr>
          <w:u w:val="single"/>
        </w:rPr>
        <w:t xml:space="preserve">___________________________</w:t>
      </w:r>
    </w:p>
    <w:p>
      <w:pPr>
        <w:pStyle w:val="WordBankLarge"/>
      </w:pPr>
      <w:r>
        <w:t xml:space="preserve">   Atom    </w:t>
      </w:r>
      <w:r>
        <w:t xml:space="preserve">   Ion    </w:t>
      </w:r>
      <w:r>
        <w:t xml:space="preserve">   Ground State    </w:t>
      </w:r>
      <w:r>
        <w:t xml:space="preserve">   Excited State    </w:t>
      </w:r>
      <w:r>
        <w:t xml:space="preserve">   Proton     </w:t>
      </w:r>
      <w:r>
        <w:t xml:space="preserve">   Neutron    </w:t>
      </w:r>
      <w:r>
        <w:t xml:space="preserve">   Electron    </w:t>
      </w:r>
      <w:r>
        <w:t xml:space="preserve">   Atomic Number    </w:t>
      </w:r>
      <w:r>
        <w:t xml:space="preserve">   Mass Number     </w:t>
      </w:r>
      <w:r>
        <w:t xml:space="preserve">   Isotope    </w:t>
      </w:r>
      <w:r>
        <w:t xml:space="preserve">   Atomic Weight    </w:t>
      </w:r>
      <w:r>
        <w:t xml:space="preserve">   Spectral Lines    </w:t>
      </w:r>
      <w:r>
        <w:t xml:space="preserve">   Flame Test    </w:t>
      </w:r>
      <w:r>
        <w:t xml:space="preserve">   Valence Electron     </w:t>
      </w:r>
      <w:r>
        <w:t xml:space="preserve">   Electron Configuration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Word Scramble</dc:title>
  <dcterms:created xsi:type="dcterms:W3CDTF">2021-10-11T01:40:23Z</dcterms:created>
  <dcterms:modified xsi:type="dcterms:W3CDTF">2021-10-11T01:40:23Z</dcterms:modified>
</cp:coreProperties>
</file>