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competition between nations to achieve the more powerful weapons arsenal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Death, on a large scale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atoms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in case of nuclear attacks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nuclear testing was at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era in which atomic weapons have been used, begining in 1945 with the first use of the atomic bomb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various health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H-Bomb US had tested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Bomb dropped on Hiroshima on August 6, 1945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bomb that has a higher energy energy that atomic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Turtles</dc:title>
  <dcterms:created xsi:type="dcterms:W3CDTF">2021-10-11T01:40:39Z</dcterms:created>
  <dcterms:modified xsi:type="dcterms:W3CDTF">2021-10-11T01:40:39Z</dcterms:modified>
</cp:coreProperties>
</file>