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atoms of the same element that have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isotope is called when the nucleus is unstable and emits enrgy as it deteriorates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particle that has zero electric charge and is found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 isotope is called when the nucleus stays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particle that has a negitive electric charge and is found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atomic core that is mostly positive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posible electric charge in normal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sum of the protons and neutrons in an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fundamental property of matter that is both positive and negitive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particle that has a positive electric charge and is found inside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Vocab</dc:title>
  <dcterms:created xsi:type="dcterms:W3CDTF">2021-10-11T01:39:42Z</dcterms:created>
  <dcterms:modified xsi:type="dcterms:W3CDTF">2021-10-11T01:39:42Z</dcterms:modified>
</cp:coreProperties>
</file>