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outer shell electron that is associated with the formation of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Negatively charged subatomic particle with insignificant mass located outside of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or characteristic of a substance that is observed during a reaction in which the chemical composition or identity of the substance is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protons in the nucleus of an atom, which determines the chemical properties of an element and it's place in the periodic table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tendency of an atom to attract a bonding pair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Atoms of the same element that contains equal numbers of protons but different numbers of neutrons in their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positively charged mass within the atom, composed of neutrons and protons, and possessing most of the mass but occupying only a small fraction of the volume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charged subatomic particle with significant mass located within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Neutral subatomic particle with significant mass located within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of an atom of a chemical element expresssed in atomic mass units; approximately equivalent to the number of protons and neutrons in the atom or to the average number allowing for the realative abundances of different isotopes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unit of a chemical element that has all of the properties of that element; basic building block of matter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Vocabulary </dc:title>
  <dcterms:created xsi:type="dcterms:W3CDTF">2021-10-11T01:40:04Z</dcterms:created>
  <dcterms:modified xsi:type="dcterms:W3CDTF">2021-10-11T01:40:04Z</dcterms:modified>
</cp:coreProperties>
</file>