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Alkali Metals    </w:t>
      </w:r>
      <w:r>
        <w:t xml:space="preserve">   Atomic Mass    </w:t>
      </w:r>
      <w:r>
        <w:t xml:space="preserve">   Atomic Number    </w:t>
      </w:r>
      <w:r>
        <w:t xml:space="preserve">   Bohr Models    </w:t>
      </w:r>
      <w:r>
        <w:t xml:space="preserve">   Charge    </w:t>
      </w:r>
      <w:r>
        <w:t xml:space="preserve">   Coefficient    </w:t>
      </w:r>
      <w:r>
        <w:t xml:space="preserve">   Compunds    </w:t>
      </w:r>
      <w:r>
        <w:t xml:space="preserve">   Dmitri Mendeleev    </w:t>
      </w:r>
      <w:r>
        <w:t xml:space="preserve">   Electron cloud    </w:t>
      </w:r>
      <w:r>
        <w:t xml:space="preserve">   Elements    </w:t>
      </w:r>
      <w:r>
        <w:t xml:space="preserve">   Gas    </w:t>
      </w:r>
      <w:r>
        <w:t xml:space="preserve">   Groups    </w:t>
      </w:r>
      <w:r>
        <w:t xml:space="preserve">   Iodine    </w:t>
      </w:r>
      <w:r>
        <w:t xml:space="preserve">   Ion    </w:t>
      </w:r>
      <w:r>
        <w:t xml:space="preserve">   Liquid    </w:t>
      </w:r>
      <w:r>
        <w:t xml:space="preserve">   Mercury    </w:t>
      </w:r>
      <w:r>
        <w:t xml:space="preserve">   Mixture    </w:t>
      </w:r>
      <w:r>
        <w:t xml:space="preserve">   Molecules    </w:t>
      </w:r>
      <w:r>
        <w:t xml:space="preserve">   Negative    </w:t>
      </w:r>
      <w:r>
        <w:t xml:space="preserve">   Noble Gases    </w:t>
      </w:r>
      <w:r>
        <w:t xml:space="preserve">   Nucleus    </w:t>
      </w:r>
      <w:r>
        <w:t xml:space="preserve">   Nuetron    </w:t>
      </w:r>
      <w:r>
        <w:t xml:space="preserve">   Oxygen    </w:t>
      </w:r>
      <w:r>
        <w:t xml:space="preserve">   Positive    </w:t>
      </w:r>
      <w:r>
        <w:t xml:space="preserve">   Proton    </w:t>
      </w:r>
      <w:r>
        <w:t xml:space="preserve">   Reaction    </w:t>
      </w:r>
      <w:r>
        <w:t xml:space="preserve">   Rutherford    </w:t>
      </w:r>
      <w:r>
        <w:t xml:space="preserve">   Subatomic particles    </w:t>
      </w:r>
      <w:r>
        <w:t xml:space="preserve">   Subscript    </w:t>
      </w:r>
      <w:r>
        <w:t xml:space="preserve">   Symbol    </w:t>
      </w:r>
      <w:r>
        <w:t xml:space="preserve">   Valence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Word Search</dc:title>
  <dcterms:created xsi:type="dcterms:W3CDTF">2021-10-11T01:41:09Z</dcterms:created>
  <dcterms:modified xsi:type="dcterms:W3CDTF">2021-10-11T01:41:09Z</dcterms:modified>
</cp:coreProperties>
</file>