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and Nuclear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Chernobyl    </w:t>
      </w:r>
      <w:r>
        <w:t xml:space="preserve">   accelerator    </w:t>
      </w:r>
      <w:r>
        <w:t xml:space="preserve">   particle    </w:t>
      </w:r>
      <w:r>
        <w:t xml:space="preserve">   nuetron    </w:t>
      </w:r>
      <w:r>
        <w:t xml:space="preserve">   proton    </w:t>
      </w:r>
      <w:r>
        <w:t xml:space="preserve">   electron    </w:t>
      </w:r>
      <w:r>
        <w:t xml:space="preserve">   nucleus    </w:t>
      </w:r>
      <w:r>
        <w:t xml:space="preserve">   atom    </w:t>
      </w:r>
      <w:r>
        <w:t xml:space="preserve">   chain reaction    </w:t>
      </w:r>
      <w:r>
        <w:t xml:space="preserve">   nuclear reaction    </w:t>
      </w:r>
      <w:r>
        <w:t xml:space="preserve">   fussion    </w:t>
      </w:r>
      <w:r>
        <w:t xml:space="preserve">   fission    </w:t>
      </w:r>
      <w:r>
        <w:t xml:space="preserve">   half life    </w:t>
      </w:r>
      <w:r>
        <w:t xml:space="preserve">   binding energy    </w:t>
      </w:r>
      <w:r>
        <w:t xml:space="preserve">   strong force    </w:t>
      </w:r>
      <w:r>
        <w:t xml:space="preserve">   isotope    </w:t>
      </w:r>
      <w:r>
        <w:t xml:space="preserve">   Albert Einstein    </w:t>
      </w:r>
      <w:r>
        <w:t xml:space="preserve">   absorption spectrum    </w:t>
      </w:r>
      <w:r>
        <w:t xml:space="preserve">   emission spectrum    </w:t>
      </w:r>
      <w:r>
        <w:t xml:space="preserve">   compton shift    </w:t>
      </w:r>
      <w:r>
        <w:t xml:space="preserve">   work function    </w:t>
      </w:r>
      <w:r>
        <w:t xml:space="preserve">   photon    </w:t>
      </w:r>
      <w:r>
        <w:t xml:space="preserve">   photoelectric effect    </w:t>
      </w:r>
      <w:r>
        <w:t xml:space="preserve">   ultraviolet catastrophe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and Nuclear Energy</dc:title>
  <dcterms:created xsi:type="dcterms:W3CDTF">2021-10-11T01:40:30Z</dcterms:created>
  <dcterms:modified xsi:type="dcterms:W3CDTF">2021-10-11T01:40:30Z</dcterms:modified>
</cp:coreProperties>
</file>