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bombings of Hiroshima and Nagasaki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J. Robert Oppenheimer and his team worked materials into a usable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of Japan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for the bomb dropped on Nagasaki on august 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Hiroshima to Tokyo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who was in power during the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of the first successful atomic device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target for the bomb dropped on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battleship on which Japan's formal surrender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atomic weapons development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Japanese city to be attacked with a nuclear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the bomb dropped on Hiroshima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bombings of Hiroshima and Nagasaki </dc:title>
  <dcterms:created xsi:type="dcterms:W3CDTF">2021-10-11T01:40:16Z</dcterms:created>
  <dcterms:modified xsi:type="dcterms:W3CDTF">2021-10-11T01:40:16Z</dcterms:modified>
</cp:coreProperties>
</file>