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clock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quantum jump    </w:t>
      </w:r>
      <w:r>
        <w:t xml:space="preserve">   artificial atom    </w:t>
      </w:r>
      <w:r>
        <w:t xml:space="preserve">   ultraviolet region    </w:t>
      </w:r>
      <w:r>
        <w:t xml:space="preserve">   hyperfine transition    </w:t>
      </w:r>
      <w:r>
        <w:t xml:space="preserve">   Harold Lyons    </w:t>
      </w:r>
      <w:r>
        <w:t xml:space="preserve">   invented    </w:t>
      </w:r>
      <w:r>
        <w:t xml:space="preserve">   learn    </w:t>
      </w:r>
      <w:r>
        <w:t xml:space="preserve">   teach    </w:t>
      </w:r>
      <w:r>
        <w:t xml:space="preserve">   teacher    </w:t>
      </w:r>
      <w:r>
        <w:t xml:space="preserve">   research    </w:t>
      </w:r>
      <w:r>
        <w:t xml:space="preserve">   fun    </w:t>
      </w:r>
      <w:r>
        <w:t xml:space="preserve">   new    </w:t>
      </w:r>
      <w:r>
        <w:t xml:space="preserve">   electric jump    </w:t>
      </w:r>
      <w:r>
        <w:t xml:space="preserve">   message    </w:t>
      </w:r>
      <w:r>
        <w:t xml:space="preserve">   electronic    </w:t>
      </w:r>
      <w:r>
        <w:t xml:space="preserve">   energy level    </w:t>
      </w:r>
      <w:r>
        <w:t xml:space="preserve">   device    </w:t>
      </w:r>
      <w:r>
        <w:t xml:space="preserve">   important    </w:t>
      </w:r>
      <w:r>
        <w:t xml:space="preserve">   team    </w:t>
      </w:r>
      <w:r>
        <w:t xml:space="preserve">   clocks    </w:t>
      </w:r>
      <w:r>
        <w:t xml:space="preserve">   history    </w:t>
      </w:r>
      <w:r>
        <w:t xml:space="preserve">   sixty different places    </w:t>
      </w:r>
      <w:r>
        <w:t xml:space="preserve">   energy    </w:t>
      </w:r>
      <w:r>
        <w:t xml:space="preserve">   atom    </w:t>
      </w:r>
      <w:r>
        <w:t xml:space="preserve">   atomic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clock word search!</dc:title>
  <dcterms:created xsi:type="dcterms:W3CDTF">2021-10-11T01:41:04Z</dcterms:created>
  <dcterms:modified xsi:type="dcterms:W3CDTF">2021-10-11T01:41:04Z</dcterms:modified>
</cp:coreProperties>
</file>