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electrons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up electrons and positrons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protons and neutrons are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holds together protons, neutrons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neutrally charged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Ammount of electrons on the immediate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measurement of atomic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crossword </dc:title>
  <dcterms:created xsi:type="dcterms:W3CDTF">2021-10-11T01:39:26Z</dcterms:created>
  <dcterms:modified xsi:type="dcterms:W3CDTF">2021-10-11T01:39:26Z</dcterms:modified>
</cp:coreProperties>
</file>