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usual maximum number of negative particles found in a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negtively charged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overall charge on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Hydrogen atoms are unusual as they have none of these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positively charged part of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negatively charged particles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centre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found in the centre of an atom and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an atom gains or loses a charged particle it becomes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number of negative particles found in innermost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2021-10-11T01:41:02Z</dcterms:created>
  <dcterms:modified xsi:type="dcterms:W3CDTF">2021-10-11T01:41:02Z</dcterms:modified>
</cp:coreProperties>
</file>