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structure, Electron configuration and the Periodic table.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positively charged central core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this symbol (-) and have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smaller than or occurring within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element with the symbol Au and atomic number 79.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In atomic physics and quantum chemistry. I am the distribution of electrons of an atom or molecule in atomic or molecular orbitals.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smallest particle of a chemical element that can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a tabular display of the chemical elements, which are arranged by atomic number, electron configuration, and recurring chemical properties.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structure to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 of electrons surrounding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chemical element with the symbol H and atomic number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element in the periodic table that has the symbol Hg and atomic number 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this symbol  (+) and have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curved path of a celestial object or spacecraft around a star, planet, or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can be an atom or molecule with a net electric charge due to the loss or gain of one or more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chemical element with symbol Fe and atomic number of 26.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structure, Electron configuration and the Periodic table.</dc:title>
  <dcterms:created xsi:type="dcterms:W3CDTF">2021-10-11T01:41:08Z</dcterms:created>
  <dcterms:modified xsi:type="dcterms:W3CDTF">2021-10-11T01:41:08Z</dcterms:modified>
</cp:coreProperties>
</file>