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structure, Isotopes, Atomic Mass, Ions, And Atomic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1913, ______ proposed a theory for the hydrogen atom based on quantum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An_____ is a charged atom or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_______atomic theory proposed that all matter was composed of atoms, indivisible and indestructible building blocks.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_____overturned Thomson's model in 1911 with his well-known gold foil experiment in which he demonstrated that the atom has a tiny, heavy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____are found in shells or orbitals that surround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bond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and _____ are found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isotope, which part of the atom changes?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____are variants of a particular chemical element which differ in neutron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_______who discovered the electron in 1897, proposed the plum pudding model of the atom in 1904 before the discovery of the atomic nucleus.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structure, Isotopes, Atomic Mass, Ions, And Atomic Theory</dc:title>
  <dcterms:created xsi:type="dcterms:W3CDTF">2021-10-11T01:39:52Z</dcterms:created>
  <dcterms:modified xsi:type="dcterms:W3CDTF">2021-10-11T01:39:52Z</dcterms:modified>
</cp:coreProperties>
</file>