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 and Nuclear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when large nuclei breakdown to gain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negative particle found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group 7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positive particle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particle with the mass of an electron and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splitting nof a nucleus into smaller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positive ions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nuclei combine to produce a nucleus of greater mass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bond formed between metal and non-metal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group 6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bond formed between non-metals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temperature at which a solid turns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group 8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it takes for a sample of radioactive substance to decay to one half of the original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introduced the periodic table,what's 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atoms of same element with different masses due to uneven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particle similar to the helium atom (He)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joining of atoms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 and Nuclear processes</dc:title>
  <dcterms:created xsi:type="dcterms:W3CDTF">2021-10-11T01:40:11Z</dcterms:created>
  <dcterms:modified xsi:type="dcterms:W3CDTF">2021-10-11T01:40:11Z</dcterms:modified>
</cp:coreProperties>
</file>