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plum pudding    </w:t>
      </w:r>
      <w:r>
        <w:t xml:space="preserve">   mass number    </w:t>
      </w:r>
      <w:r>
        <w:t xml:space="preserve">   atomic number    </w:t>
      </w:r>
      <w:r>
        <w:t xml:space="preserve">   isotope    </w:t>
      </w:r>
      <w:r>
        <w:t xml:space="preserve">   shells    </w:t>
      </w:r>
      <w:r>
        <w:t xml:space="preserve">   proton    </w:t>
      </w:r>
      <w:r>
        <w:t xml:space="preserve">   electron    </w:t>
      </w:r>
      <w:r>
        <w:t xml:space="preserve">   neutron    </w:t>
      </w:r>
      <w:r>
        <w:t xml:space="preserve">   JJThompson    </w:t>
      </w:r>
      <w:r>
        <w:t xml:space="preserve">   Rutherford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</dc:title>
  <dcterms:created xsi:type="dcterms:W3CDTF">2021-10-11T01:39:57Z</dcterms:created>
  <dcterms:modified xsi:type="dcterms:W3CDTF">2021-10-11T01:39:57Z</dcterms:modified>
</cp:coreProperties>
</file>