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Atomic structure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are electrons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neutrons does Hydrogen(H)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electrons can the first level of rings hold?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subatomic particle identify's an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protons does Potassium(K) 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 are electrons that are found in the outermost electron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Neutrons= atomic number-__________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are protons located?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level holds 8 electrons?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subatomic particle has a negative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 in 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subatomic particle with a neutral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charge does a proton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atomic number (rounded) for Titanium(Ti)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Protons + Neutrons=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 crossword</dc:title>
  <dcterms:created xsi:type="dcterms:W3CDTF">2021-10-11T01:40:48Z</dcterms:created>
  <dcterms:modified xsi:type="dcterms:W3CDTF">2021-10-11T01:40:48Z</dcterms:modified>
</cp:coreProperties>
</file>