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electrons sodium would like to give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Bond where there is a complete transfer of electons from one atom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protons plus number of neutrons gives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electrons nitrogen would like to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centre of the atom where the neutrons and protons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charged atom is called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protons and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an electron is added to a neutral atom, the atom becomes___________ charged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 ion has more protons than electrons it will have a ____________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electrons that the first orbital can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elements that will never lose or gain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on orbitals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have 20 electrons and 20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with 1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particle with a positive charge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2021-10-11T01:40:06Z</dcterms:created>
  <dcterms:modified xsi:type="dcterms:W3CDTF">2021-10-11T01:40:06Z</dcterms:modified>
</cp:coreProperties>
</file>