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word scramble</w:t>
      </w:r>
    </w:p>
    <w:p>
      <w:pPr>
        <w:pStyle w:val="Questions"/>
      </w:pPr>
      <w:r>
        <w:t xml:space="preserve">1. OLGENAH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ODIREP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AROML ASSM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ENURTON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ETALM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RAGEVAE MTIAOC SMSA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.MTAOCI MBURNE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ONELAMTN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RDPOEIIC WAL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UORGP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RLTOEECN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LCSUNEU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ITOESPO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ILKLAA ALMET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UEONMDCRSITCO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LBENO GAS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AGDRVA’OSO MBUERN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CTMOIA ASSM TNUI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 LEOM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TPNOOR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VENLAEC ONELRTCE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KALILA HAERT LAETM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ATOM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MSSA BNMUER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SNIATRNOTI ATLEM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NDCLUIE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NOI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word scramble</dc:title>
  <dcterms:created xsi:type="dcterms:W3CDTF">2021-10-11T01:40:50Z</dcterms:created>
  <dcterms:modified xsi:type="dcterms:W3CDTF">2021-10-11T01:40:50Z</dcterms:modified>
</cp:coreProperties>
</file>