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structures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metals form multivalent 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rare earth metals are found in row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chemical family name for group VIII elements are called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Sodium loses one electron to form a cation with a ___________ one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Metals ______ electron(s) to achieve the sane electron arrangement as the closest noble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alkaline earth metals react with water to form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an ion with two oxygen atoms joiened together with a 2- charged is called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Ernest  _____________ discovered fhe nucleus of the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Protons and neutrons are found in the _______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metal is used in telecommunication because it is a good conductkr of electricit.____________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Electron carries a _________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Elements that have the same number of protons but different mass numbers are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Gilbert Lewis explains chemical bonding using a model known as the _______ dot or structures diagram.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liquid metal, ____________, was used in thermometer.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Aa molecule consisting of two atoms joined together in a single unit is called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charged ion is called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chemical formula for __________ is 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 gain electrons to form anions.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reactive nonmetals in group VII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halogen gain ______ electron(s) to form ions with -1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________ energy levels in an atom of astatine.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Boht found that electrons occupied certain allowed orbits called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Dmitri Mendeleev is famous for arranging 64 known elements in an organized table called tbe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Table _______ is called sodium chloride.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elements, with the exception of noble gases, gain, lose or shared electron(s) to obtain a full valence shells of eight electrons.  This is known as the ___________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This element is used to mske steel and has 26 protons is called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 J ___________ discovered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Modt metals are gray or silver in coloured, except for copper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maximum # of electrons allowed in the firsg energy level 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number of valence(s) for alkali metals is/are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positively charged is called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Nonmetal ions have the ending "_____" in their names.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structures</dc:title>
  <dcterms:created xsi:type="dcterms:W3CDTF">2021-10-11T01:40:08Z</dcterms:created>
  <dcterms:modified xsi:type="dcterms:W3CDTF">2021-10-11T01:40:08Z</dcterms:modified>
</cp:coreProperties>
</file>