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Atomical Position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Cheekbone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Away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Away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Bottom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Upper part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not so deep 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Fingers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Back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really deep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Armpits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Atomical Position </dc:title>
  <dcterms:created xsi:type="dcterms:W3CDTF">2021-10-11T01:40:00Z</dcterms:created>
  <dcterms:modified xsi:type="dcterms:W3CDTF">2021-10-11T01:40:00Z</dcterms:modified>
</cp:coreProperties>
</file>