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Atoms/Elements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shorthand way to write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energy levels to build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move at nearly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the proton and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 diagram showing structure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and symbol don't match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neutrons in roentgenium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 x n2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always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part of any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the electron cloud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electrons in the fifth level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or more of the same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or more different elements (atoms)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part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Atoms/Elements Crossword</dc:title>
  <dcterms:created xsi:type="dcterms:W3CDTF">2021-10-11T01:40:45Z</dcterms:created>
  <dcterms:modified xsi:type="dcterms:W3CDTF">2021-10-11T01:40:45Z</dcterms:modified>
</cp:coreProperties>
</file>