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Atoms-The Building Block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positively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hold a certain number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protons and neutrons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are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of the three main subatomic particles are found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nuclear particles are thought to be made up of groups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determined by subtracting the atomic number from the mass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measured in the special units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electrons in orbit around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to the power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the electromagnetic force between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described to be where electrons go around nucleus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identifies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 different kinds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weakest force in nature</w:t>
            </w:r>
          </w:p>
        </w:tc>
      </w:tr>
    </w:tbl>
    <w:p>
      <w:pPr>
        <w:pStyle w:val="WordBankLarge"/>
      </w:pPr>
      <w:r>
        <w:t xml:space="preserve">   nucleus     </w:t>
      </w:r>
      <w:r>
        <w:t xml:space="preserve">   atomic mass unit     </w:t>
      </w:r>
      <w:r>
        <w:t xml:space="preserve">   isotope     </w:t>
      </w:r>
      <w:r>
        <w:t xml:space="preserve">   electrons    </w:t>
      </w:r>
      <w:r>
        <w:t xml:space="preserve">   quark    </w:t>
      </w:r>
      <w:r>
        <w:t xml:space="preserve">   weak force    </w:t>
      </w:r>
      <w:r>
        <w:t xml:space="preserve">   subatomic particle    </w:t>
      </w:r>
      <w:r>
        <w:t xml:space="preserve">   neutron    </w:t>
      </w:r>
      <w:r>
        <w:t xml:space="preserve">   mass number     </w:t>
      </w:r>
      <w:r>
        <w:t xml:space="preserve">   electron cloud     </w:t>
      </w:r>
      <w:r>
        <w:t xml:space="preserve">   electromagnetic force     </w:t>
      </w:r>
      <w:r>
        <w:t xml:space="preserve">   gravity     </w:t>
      </w:r>
      <w:r>
        <w:t xml:space="preserve">   proton     </w:t>
      </w:r>
      <w:r>
        <w:t xml:space="preserve">   atomic number    </w:t>
      </w:r>
      <w:r>
        <w:t xml:space="preserve">   atomic mass    </w:t>
      </w:r>
      <w:r>
        <w:t xml:space="preserve">   energy level    </w:t>
      </w:r>
      <w:r>
        <w:t xml:space="preserve">   strong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Atoms-The Building Block of Matter </dc:title>
  <dcterms:created xsi:type="dcterms:W3CDTF">2021-10-11T01:41:24Z</dcterms:created>
  <dcterms:modified xsi:type="dcterms:W3CDTF">2021-10-11T01:41:24Z</dcterms:modified>
</cp:coreProperties>
</file>