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element    </w:t>
      </w:r>
      <w:r>
        <w:t xml:space="preserve">   mass    </w:t>
      </w:r>
      <w:r>
        <w:t xml:space="preserve">   goldfoil    </w:t>
      </w:r>
      <w:r>
        <w:t xml:space="preserve">   plumpudding    </w:t>
      </w:r>
      <w:r>
        <w:t xml:space="preserve">   deflection    </w:t>
      </w:r>
      <w:r>
        <w:t xml:space="preserve">   theory    </w:t>
      </w:r>
      <w:r>
        <w:t xml:space="preserve">   atomos    </w:t>
      </w:r>
      <w:r>
        <w:t xml:space="preserve">   cathode    </w:t>
      </w:r>
      <w:r>
        <w:t xml:space="preserve">   anode    </w:t>
      </w:r>
      <w:r>
        <w:t xml:space="preserve">   atoms    </w:t>
      </w:r>
      <w:r>
        <w:t xml:space="preserve">   dalton    </w:t>
      </w:r>
      <w:r>
        <w:t xml:space="preserve">   thomson    </w:t>
      </w:r>
      <w:r>
        <w:t xml:space="preserve">   rutherford    </w:t>
      </w:r>
      <w:r>
        <w:t xml:space="preserve">   democritus    </w:t>
      </w:r>
      <w:r>
        <w:t xml:space="preserve">   wavelength    </w:t>
      </w:r>
      <w:r>
        <w:t xml:space="preserve">   groundstate    </w:t>
      </w:r>
      <w:r>
        <w:t xml:space="preserve">   molarmass    </w:t>
      </w:r>
      <w:r>
        <w:t xml:space="preserve">   grams    </w:t>
      </w:r>
      <w:r>
        <w:t xml:space="preserve">   moles    </w:t>
      </w:r>
      <w:r>
        <w:t xml:space="preserve">   radioisotopes    </w:t>
      </w:r>
      <w:r>
        <w:t xml:space="preserve">   charge    </w:t>
      </w:r>
      <w:r>
        <w:t xml:space="preserve">   alphaparticles    </w:t>
      </w:r>
      <w:r>
        <w:t xml:space="preserve">   cathoderays    </w:t>
      </w:r>
      <w:r>
        <w:t xml:space="preserve">   atomictheory    </w:t>
      </w:r>
      <w:r>
        <w:t xml:space="preserve">   photon    </w:t>
      </w:r>
      <w:r>
        <w:t xml:space="preserve">   valenceelectron    </w:t>
      </w:r>
      <w:r>
        <w:t xml:space="preserve">   orbital    </w:t>
      </w:r>
      <w:r>
        <w:t xml:space="preserve">   unifiedatomicmassunit    </w:t>
      </w:r>
      <w:r>
        <w:t xml:space="preserve">   mole    </w:t>
      </w:r>
      <w:r>
        <w:t xml:space="preserve">   isotope    </w:t>
      </w:r>
      <w:r>
        <w:t xml:space="preserve">   massnumber    </w:t>
      </w:r>
      <w:r>
        <w:t xml:space="preserve">   atomicnumber    </w:t>
      </w:r>
      <w:r>
        <w:t xml:space="preserve">   neutron    </w:t>
      </w:r>
      <w:r>
        <w:t xml:space="preserve">   proton    </w:t>
      </w:r>
      <w:r>
        <w:t xml:space="preserve">   nucleus    </w:t>
      </w:r>
      <w:r>
        <w:t xml:space="preserve">   electron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2021-10-11T01:41:17Z</dcterms:created>
  <dcterms:modified xsi:type="dcterms:W3CDTF">2021-10-11T01:41:17Z</dcterms:modified>
</cp:coreProperties>
</file>