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discovered that electrons orbit the nucleus in a specific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mass of an atom is contained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man who thought that atoms were solid and could not be broken down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Subatomic particle within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the number of protons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Measured in amu (u)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plum pudding model resulted in the discovery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experiment involved the use of gold foil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Subatomic particle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element has the same number of electrons but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Subatomic particle outside of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</dc:title>
  <dcterms:created xsi:type="dcterms:W3CDTF">2021-10-11T01:39:33Z</dcterms:created>
  <dcterms:modified xsi:type="dcterms:W3CDTF">2021-10-11T01:39:33Z</dcterms:modified>
</cp:coreProperties>
</file>