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atoms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atoms of the same element having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without charge in an atom's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surrounding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outer shell electron that is associated with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number of protons and neutrons in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the nucleus of an atom, which determines the chemical properties of an atom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mass widely used in physics and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particles in the atom's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of an atom; contains neutrons and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particle representing a quantum of light or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particle that occupies space around an atom's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2021-10-11T01:40:52Z</dcterms:created>
  <dcterms:modified xsi:type="dcterms:W3CDTF">2021-10-11T01:40:52Z</dcterms:modified>
</cp:coreProperties>
</file>