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charged parts of an atom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force that holds the nucleus of an atom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Protons and neutrons are found in this part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electrons in atoms determine an element's _____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Neutrally charged parts of an atom?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Negatively charged parts of an atom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science that studies tiny particles like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which lists all of the known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Atoms are the building blocks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A'tomos comes from this language 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2021-10-11T01:40:54Z</dcterms:created>
  <dcterms:modified xsi:type="dcterms:W3CDTF">2021-10-11T01:40:54Z</dcterms:modified>
</cp:coreProperties>
</file>